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-1332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069-01-2025-004761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</w:t>
      </w:r>
      <w:r>
        <w:rPr>
          <w:rFonts w:ascii="Times New Roman" w:eastAsia="Times New Roman" w:hAnsi="Times New Roman" w:cs="Times New Roman"/>
          <w:sz w:val="26"/>
          <w:szCs w:val="26"/>
        </w:rPr>
        <w:t>га – Югры Думлер Г.П., находящая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402,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предусмотренного ст.15.5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Кудряшова Константина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3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Кудряшов К.А.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должностным лицом, </w:t>
      </w:r>
      <w:r>
        <w:rPr>
          <w:rFonts w:ascii="Times New Roman" w:eastAsia="Times New Roman" w:hAnsi="Times New Roman" w:cs="Times New Roman"/>
          <w:sz w:val="26"/>
          <w:szCs w:val="26"/>
        </w:rPr>
        <w:t>25.03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предоставил в ИФНС России по г. Сургуту декл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арацию </w:t>
      </w:r>
      <w:r>
        <w:rPr>
          <w:rFonts w:ascii="Times New Roman" w:eastAsia="Times New Roman" w:hAnsi="Times New Roman" w:cs="Times New Roman"/>
          <w:sz w:val="26"/>
          <w:szCs w:val="26"/>
        </w:rPr>
        <w:t>по налогу на добавленную стоимость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</w:t>
      </w:r>
      <w:r>
        <w:rPr>
          <w:rFonts w:ascii="Times New Roman" w:eastAsia="Times New Roman" w:hAnsi="Times New Roman" w:cs="Times New Roman"/>
          <w:sz w:val="26"/>
          <w:szCs w:val="26"/>
        </w:rPr>
        <w:t>дст</w:t>
      </w:r>
      <w:r>
        <w:rPr>
          <w:rFonts w:ascii="Times New Roman" w:eastAsia="Times New Roman" w:hAnsi="Times New Roman" w:cs="Times New Roman"/>
          <w:sz w:val="26"/>
          <w:szCs w:val="26"/>
        </w:rPr>
        <w:t>авления кото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рой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 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27.01.2025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нарушил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23, п. 5 ст. 174 НК РФ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Кудряшов К.А.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Кудряшова К.А.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доказ</w:t>
      </w:r>
      <w:r>
        <w:rPr>
          <w:rFonts w:ascii="Times New Roman" w:eastAsia="Times New Roman" w:hAnsi="Times New Roman" w:cs="Times New Roman"/>
          <w:sz w:val="26"/>
          <w:szCs w:val="26"/>
        </w:rPr>
        <w:t>ательство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Кудряшова К.А.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 34248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справка об отсутствии декларации к установленному сроку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Единого государственного реестра юридических лиц.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4 ч. 1 ст. 23 НК РФ налогоплательщики обязаны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представлять в установленном порядке в налоговый орган по месту учета налоговые декларации </w:t>
      </w:r>
      <w:r>
        <w:rPr>
          <w:rFonts w:ascii="Times New Roman" w:eastAsia="Times New Roman" w:hAnsi="Times New Roman" w:cs="Times New Roman"/>
          <w:sz w:val="26"/>
          <w:szCs w:val="26"/>
        </w:rPr>
        <w:t>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п.4 ст.174 НК РФ уплата налога лицами, указанными в пункте 5 статьи 173 настоящего Кодекса, производится по итогам каждого налогового периода исходя из соответствующей реализации товаров (работ, услуг) за истекший налоговый период не позднее 25-го числа месяца, следующего за истекшим налоговым периодом.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п. 5 ст. 174 НК РФ налогоплательщики (в том числе являющиеся налоговыми агентами), а также лица, указанные в пункте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 статьи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</w:t>
      </w:r>
      <w:r>
        <w:rPr>
          <w:rFonts w:ascii="Times New Roman" w:eastAsia="Times New Roman" w:hAnsi="Times New Roman" w:cs="Times New Roman"/>
          <w:sz w:val="26"/>
          <w:szCs w:val="26"/>
        </w:rPr>
        <w:t>вах суд считает, что виновность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Кудряшова К.А.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материалами дела доказана, а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 суд квалифицирует по ст. 15.5 КоАП РФ – нарушение установленных законодательством о налогах и сборах сроков предоставления налоговой декларации в налоговый орган по месту учета.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или отягчающих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Кудряшова Константина </w:t>
      </w:r>
      <w:r>
        <w:rPr>
          <w:rFonts w:ascii="Times New Roman" w:eastAsia="Times New Roman" w:hAnsi="Times New Roman" w:cs="Times New Roman"/>
          <w:sz w:val="26"/>
          <w:szCs w:val="26"/>
        </w:rPr>
        <w:t>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</w:t>
      </w:r>
      <w:r>
        <w:rPr>
          <w:rFonts w:ascii="Times New Roman" w:eastAsia="Times New Roman" w:hAnsi="Times New Roman" w:cs="Times New Roman"/>
          <w:sz w:val="26"/>
          <w:szCs w:val="26"/>
        </w:rPr>
        <w:t>ть обжаловано в течение 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вую судью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 судебного участка №14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5-</w:t>
      </w:r>
      <w:r>
        <w:rPr>
          <w:rFonts w:ascii="Times New Roman" w:eastAsia="Times New Roman" w:hAnsi="Times New Roman" w:cs="Times New Roman"/>
          <w:sz w:val="26"/>
          <w:szCs w:val="26"/>
        </w:rPr>
        <w:t>1332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10">
    <w:name w:val="cat-UserDefined grp-23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